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聊城市新旧动能转换引导基金项目库入库申报表</w:t>
      </w:r>
    </w:p>
    <w:bookmarkEnd w:id="0"/>
    <w:tbl>
      <w:tblPr>
        <w:tblStyle w:val="34"/>
        <w:tblpPr w:leftFromText="180" w:rightFromText="180" w:vertAnchor="text" w:tblpX="50" w:tblpY="4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2275"/>
        <w:gridCol w:w="199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统一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68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总资产（万元））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近3年营业收入</w:t>
            </w:r>
          </w:p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荣誉称号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专利技术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拟股权融资金额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（万元）</w:t>
            </w:r>
          </w:p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及资金使用方向</w:t>
            </w:r>
          </w:p>
        </w:tc>
        <w:tc>
          <w:tcPr>
            <w:tcW w:w="668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企业概况</w:t>
            </w:r>
          </w:p>
        </w:tc>
        <w:tc>
          <w:tcPr>
            <w:tcW w:w="668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申报单位意见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法人签字</w:t>
            </w:r>
          </w:p>
          <w:p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单位盖章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auto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县（市、区）财政主管部门意见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ind w:firstLine="420" w:firstLineChars="200"/>
              <w:jc w:val="both"/>
              <w:rPr>
                <w:color w:val="auto"/>
                <w:vertAlign w:val="baseline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单位盖章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   </w:t>
            </w:r>
          </w:p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     年  月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 w:bidi="ar"/>
        </w:rPr>
        <w:sectPr>
          <w:footerReference r:id="rId5" w:type="default"/>
          <w:pgSz w:w="11906" w:h="16838"/>
          <w:pgMar w:top="1587" w:right="1587" w:bottom="1587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 w:bidi="ar"/>
        </w:rPr>
        <w:t>项目简介</w:t>
      </w:r>
    </w:p>
    <w:tbl>
      <w:tblPr>
        <w:tblStyle w:val="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6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建设内容及规模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项目技术亮点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2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总投资及年度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计划投资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产业政策符合性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项目建设必要性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项目手续办理情况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建设起止年限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/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tabs>
        <w:tab w:val="center" w:pos="4153"/>
        <w:tab w:val="right" w:pos="8306"/>
        <w:tab w:val="clear" w:pos="4680"/>
        <w:tab w:val="clear" w:pos="9360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4"/>
                            <w:tabs>
                              <w:tab w:val="center" w:pos="4153"/>
                              <w:tab w:val="right" w:pos="8306"/>
                              <w:tab w:val="clear" w:pos="4680"/>
                              <w:tab w:val="clear" w:pos="9360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4"/>
                      <w:tabs>
                        <w:tab w:val="center" w:pos="4153"/>
                        <w:tab w:val="right" w:pos="8306"/>
                        <w:tab w:val="clear" w:pos="4680"/>
                        <w:tab w:val="clear" w:pos="9360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DDD44AE"/>
    <w:rsid w:val="26AD365E"/>
    <w:rsid w:val="5F7A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qFormat="1"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uiPriority w:val="1"/>
  </w:style>
  <w:style w:type="table" w:default="1" w:styleId="3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1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Header Char"/>
    <w:basedOn w:val="133"/>
    <w:link w:val="25"/>
    <w:uiPriority w:val="99"/>
  </w:style>
  <w:style w:type="character" w:customStyle="1" w:styleId="137">
    <w:name w:val="Footer Char"/>
    <w:basedOn w:val="133"/>
    <w:link w:val="24"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3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3"/>
    <w:link w:val="32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19"/>
    <w:uiPriority w:val="99"/>
  </w:style>
  <w:style w:type="character" w:customStyle="1" w:styleId="146">
    <w:name w:val="Body Text 2 Char"/>
    <w:basedOn w:val="133"/>
    <w:link w:val="28"/>
    <w:qFormat/>
    <w:uiPriority w:val="99"/>
  </w:style>
  <w:style w:type="character" w:customStyle="1" w:styleId="147">
    <w:name w:val="Body Text 3 Char"/>
    <w:basedOn w:val="133"/>
    <w:link w:val="17"/>
    <w:qFormat/>
    <w:uiPriority w:val="99"/>
    <w:rPr>
      <w:sz w:val="16"/>
      <w:szCs w:val="16"/>
    </w:rPr>
  </w:style>
  <w:style w:type="character" w:customStyle="1" w:styleId="148">
    <w:name w:val="Macro Text Char"/>
    <w:basedOn w:val="133"/>
    <w:link w:val="2"/>
    <w:qFormat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3"/>
    <w:link w:val="14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3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3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3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3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3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3"/>
    <w:link w:val="157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Expecto  Patronum</cp:lastModifiedBy>
  <cp:lastPrinted>2024-08-05T08:02:00Z</cp:lastPrinted>
  <dcterms:modified xsi:type="dcterms:W3CDTF">2024-08-19T08:32:21Z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CADE4B741A5B413189B858AEF6711F48</vt:lpwstr>
  </property>
</Properties>
</file>